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B24C5D" w14:textId="77777777" w:rsidR="0063417A" w:rsidRDefault="0063417A" w:rsidP="00B05CA1">
      <w:pPr>
        <w:spacing w:afterLines="50" w:after="156" w:line="38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清华大学</w:t>
      </w:r>
      <w:r w:rsidR="00B15463">
        <w:rPr>
          <w:rFonts w:hint="eastAsia"/>
          <w:b/>
          <w:sz w:val="32"/>
          <w:szCs w:val="32"/>
        </w:rPr>
        <w:t>天空工场</w:t>
      </w:r>
      <w:r w:rsidR="00DB425A">
        <w:rPr>
          <w:rFonts w:hint="eastAsia"/>
          <w:b/>
          <w:sz w:val="32"/>
          <w:szCs w:val="32"/>
        </w:rPr>
        <w:t>招新</w:t>
      </w:r>
      <w:r w:rsidR="00B550B7">
        <w:rPr>
          <w:rFonts w:hint="eastAsia"/>
          <w:b/>
          <w:sz w:val="32"/>
          <w:szCs w:val="32"/>
        </w:rPr>
        <w:t>报名</w:t>
      </w:r>
      <w:r>
        <w:rPr>
          <w:rFonts w:hint="eastAsia"/>
          <w:b/>
          <w:sz w:val="32"/>
          <w:szCs w:val="32"/>
        </w:rPr>
        <w:t>表</w:t>
      </w:r>
    </w:p>
    <w:tbl>
      <w:tblPr>
        <w:tblW w:w="8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06"/>
        <w:gridCol w:w="530"/>
        <w:gridCol w:w="1214"/>
        <w:gridCol w:w="814"/>
        <w:gridCol w:w="1193"/>
        <w:gridCol w:w="2707"/>
      </w:tblGrid>
      <w:tr w:rsidR="0063417A" w14:paraId="508565BC" w14:textId="77777777" w:rsidTr="009C6C40">
        <w:tc>
          <w:tcPr>
            <w:tcW w:w="1101" w:type="dxa"/>
          </w:tcPr>
          <w:p w14:paraId="20285E49" w14:textId="77777777" w:rsidR="0063417A" w:rsidRDefault="006341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36" w:type="dxa"/>
            <w:gridSpan w:val="2"/>
          </w:tcPr>
          <w:p w14:paraId="47B5C978" w14:textId="77777777" w:rsidR="0063417A" w:rsidRDefault="0063417A" w:rsidP="00B154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4" w:type="dxa"/>
          </w:tcPr>
          <w:p w14:paraId="23FEEE37" w14:textId="77777777" w:rsidR="0063417A" w:rsidRDefault="006341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14" w:type="dxa"/>
          </w:tcPr>
          <w:p w14:paraId="060583DC" w14:textId="77777777" w:rsidR="0063417A" w:rsidRDefault="00B154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93" w:type="dxa"/>
          </w:tcPr>
          <w:p w14:paraId="1CA0342A" w14:textId="77777777" w:rsidR="0063417A" w:rsidRDefault="006341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707" w:type="dxa"/>
          </w:tcPr>
          <w:p w14:paraId="48FDED4C" w14:textId="77777777" w:rsidR="0063417A" w:rsidRDefault="0063417A" w:rsidP="00B1546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B1546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B15463">
              <w:rPr>
                <w:rFonts w:hint="eastAsia"/>
                <w:szCs w:val="21"/>
              </w:rPr>
              <w:t xml:space="preserve"> </w:t>
            </w:r>
            <w:r w:rsidR="00CD5DB0">
              <w:rPr>
                <w:rFonts w:hint="eastAsia"/>
                <w:szCs w:val="21"/>
              </w:rPr>
              <w:t xml:space="preserve">  </w:t>
            </w:r>
            <w:r w:rsidR="00B550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B15463">
              <w:rPr>
                <w:rFonts w:hint="eastAsia"/>
                <w:szCs w:val="21"/>
              </w:rPr>
              <w:t xml:space="preserve"> </w:t>
            </w:r>
            <w:r w:rsidR="00B550B7">
              <w:rPr>
                <w:rFonts w:hint="eastAsia"/>
                <w:szCs w:val="21"/>
              </w:rPr>
              <w:t xml:space="preserve"> </w:t>
            </w:r>
            <w:r w:rsidR="00CD5DB0">
              <w:rPr>
                <w:rFonts w:hint="eastAsia"/>
                <w:szCs w:val="21"/>
              </w:rPr>
              <w:t xml:space="preserve">  </w:t>
            </w:r>
            <w:r w:rsidR="00B550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3417A" w14:paraId="7AF0C261" w14:textId="77777777" w:rsidTr="009C6C40">
        <w:tc>
          <w:tcPr>
            <w:tcW w:w="1101" w:type="dxa"/>
          </w:tcPr>
          <w:p w14:paraId="289CB112" w14:textId="77777777" w:rsidR="0063417A" w:rsidRDefault="006341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436" w:type="dxa"/>
            <w:gridSpan w:val="2"/>
          </w:tcPr>
          <w:p w14:paraId="1E41B5DD" w14:textId="77777777" w:rsidR="0063417A" w:rsidRDefault="00B154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14" w:type="dxa"/>
          </w:tcPr>
          <w:p w14:paraId="59EAAD36" w14:textId="77777777" w:rsidR="0063417A" w:rsidRDefault="006341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4714" w:type="dxa"/>
            <w:gridSpan w:val="3"/>
          </w:tcPr>
          <w:p w14:paraId="1B03C6DD" w14:textId="77777777" w:rsidR="0063417A" w:rsidRDefault="0063417A" w:rsidP="00B154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B1546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省（市）</w:t>
            </w:r>
            <w:r>
              <w:rPr>
                <w:rFonts w:hint="eastAsia"/>
                <w:szCs w:val="21"/>
              </w:rPr>
              <w:t xml:space="preserve">    </w:t>
            </w:r>
            <w:r w:rsidR="00B1546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县（市）</w:t>
            </w:r>
          </w:p>
        </w:tc>
      </w:tr>
      <w:tr w:rsidR="0063417A" w14:paraId="4293B294" w14:textId="77777777" w:rsidTr="009C6C40">
        <w:tc>
          <w:tcPr>
            <w:tcW w:w="1101" w:type="dxa"/>
          </w:tcPr>
          <w:p w14:paraId="015E08FD" w14:textId="77777777" w:rsidR="0063417A" w:rsidRDefault="006341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436" w:type="dxa"/>
            <w:gridSpan w:val="2"/>
          </w:tcPr>
          <w:p w14:paraId="0F8B8E3B" w14:textId="77777777" w:rsidR="0063417A" w:rsidRDefault="00B154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14" w:type="dxa"/>
          </w:tcPr>
          <w:p w14:paraId="77DC2960" w14:textId="77777777" w:rsidR="0063417A" w:rsidRDefault="006341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814" w:type="dxa"/>
          </w:tcPr>
          <w:p w14:paraId="542C3934" w14:textId="77777777" w:rsidR="0063417A" w:rsidRDefault="00B154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93" w:type="dxa"/>
          </w:tcPr>
          <w:p w14:paraId="3F9B62B9" w14:textId="77777777" w:rsidR="0063417A" w:rsidRDefault="006341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2707" w:type="dxa"/>
          </w:tcPr>
          <w:p w14:paraId="47271D16" w14:textId="77777777" w:rsidR="0063417A" w:rsidRDefault="00B154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63417A" w14:paraId="02384D86" w14:textId="77777777" w:rsidTr="009C6C40">
        <w:tc>
          <w:tcPr>
            <w:tcW w:w="1101" w:type="dxa"/>
          </w:tcPr>
          <w:p w14:paraId="3736AC96" w14:textId="77777777" w:rsidR="0063417A" w:rsidRDefault="006341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650" w:type="dxa"/>
            <w:gridSpan w:val="3"/>
          </w:tcPr>
          <w:p w14:paraId="4787C1A5" w14:textId="77777777" w:rsidR="0063417A" w:rsidRDefault="00B15463">
            <w:pPr>
              <w:spacing w:line="400" w:lineRule="exact"/>
              <w:jc w:val="center"/>
              <w:rPr>
                <w:rFonts w:hint="eastAsia"/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</w:t>
            </w:r>
          </w:p>
        </w:tc>
        <w:tc>
          <w:tcPr>
            <w:tcW w:w="2007" w:type="dxa"/>
            <w:gridSpan w:val="2"/>
          </w:tcPr>
          <w:p w14:paraId="3E1CB7E6" w14:textId="77777777" w:rsidR="0063417A" w:rsidRDefault="006341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07" w:type="dxa"/>
          </w:tcPr>
          <w:p w14:paraId="6EC7CE0A" w14:textId="77777777" w:rsidR="0063417A" w:rsidRDefault="00B154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9C6C40" w14:paraId="3DA16947" w14:textId="77777777" w:rsidTr="009C6C40">
        <w:tc>
          <w:tcPr>
            <w:tcW w:w="2007" w:type="dxa"/>
            <w:gridSpan w:val="2"/>
          </w:tcPr>
          <w:p w14:paraId="4502B2C5" w14:textId="77777777" w:rsidR="009C6C40" w:rsidRDefault="009C6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458" w:type="dxa"/>
            <w:gridSpan w:val="5"/>
          </w:tcPr>
          <w:p w14:paraId="1391060A" w14:textId="77777777" w:rsidR="009C6C40" w:rsidRDefault="009C6C40" w:rsidP="00B154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63417A" w14:paraId="521A8DF1" w14:textId="77777777" w:rsidTr="009C6C40">
        <w:trPr>
          <w:trHeight w:val="495"/>
        </w:trPr>
        <w:tc>
          <w:tcPr>
            <w:tcW w:w="8465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745092BF" w14:textId="77777777" w:rsidR="0063417A" w:rsidRDefault="0063417A" w:rsidP="00876AC9">
            <w:pPr>
              <w:spacing w:line="400" w:lineRule="exact"/>
              <w:jc w:val="left"/>
              <w:rPr>
                <w:rFonts w:ascii="黑体" w:eastAsia="黑体"/>
                <w:sz w:val="24"/>
              </w:rPr>
            </w:pPr>
          </w:p>
        </w:tc>
      </w:tr>
      <w:tr w:rsidR="0063417A" w14:paraId="03284D86" w14:textId="77777777" w:rsidTr="009C6C40">
        <w:trPr>
          <w:trHeight w:val="495"/>
        </w:trPr>
        <w:tc>
          <w:tcPr>
            <w:tcW w:w="8465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5FC42766" w14:textId="77777777" w:rsidR="0063417A" w:rsidRDefault="0063417A" w:rsidP="00FA32D2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</w:t>
            </w:r>
            <w:r w:rsidR="00FA32D2">
              <w:rPr>
                <w:rFonts w:ascii="黑体" w:eastAsia="黑体" w:hint="eastAsia"/>
                <w:sz w:val="24"/>
              </w:rPr>
              <w:t>介绍</w:t>
            </w:r>
          </w:p>
        </w:tc>
      </w:tr>
      <w:tr w:rsidR="0063417A" w14:paraId="0176B53A" w14:textId="77777777" w:rsidTr="009C6C40">
        <w:trPr>
          <w:trHeight w:val="2575"/>
        </w:trPr>
        <w:tc>
          <w:tcPr>
            <w:tcW w:w="846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32BC83" w14:textId="77777777" w:rsidR="0063417A" w:rsidRPr="00B550B7" w:rsidRDefault="00566B46" w:rsidP="00581B36">
            <w:pPr>
              <w:spacing w:line="40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（</w:t>
            </w:r>
            <w:r w:rsidR="00B550B7">
              <w:rPr>
                <w:rFonts w:ascii="宋体" w:hAnsi="宋体" w:hint="eastAsia"/>
                <w:i/>
                <w:szCs w:val="21"/>
              </w:rPr>
              <w:t>亦</w:t>
            </w:r>
            <w:r w:rsidR="00B15463">
              <w:rPr>
                <w:rFonts w:ascii="宋体" w:hAnsi="宋体" w:hint="eastAsia"/>
                <w:i/>
                <w:szCs w:val="21"/>
              </w:rPr>
              <w:t>可附简历</w:t>
            </w:r>
            <w:r w:rsidR="0063417A">
              <w:rPr>
                <w:rFonts w:ascii="宋体" w:hAnsi="宋体" w:hint="eastAsia"/>
                <w:i/>
                <w:szCs w:val="21"/>
              </w:rPr>
              <w:t>）</w:t>
            </w:r>
          </w:p>
        </w:tc>
      </w:tr>
      <w:tr w:rsidR="00B550B7" w14:paraId="75014D1B" w14:textId="77777777" w:rsidTr="009C6C40">
        <w:trPr>
          <w:trHeight w:val="375"/>
        </w:trPr>
        <w:tc>
          <w:tcPr>
            <w:tcW w:w="846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32F10" w14:textId="77777777" w:rsidR="00B550B7" w:rsidRDefault="00B550B7" w:rsidP="0028467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特长与爱好</w:t>
            </w:r>
          </w:p>
        </w:tc>
      </w:tr>
      <w:tr w:rsidR="00B550B7" w14:paraId="7B6E11A5" w14:textId="77777777" w:rsidTr="009C6C40">
        <w:trPr>
          <w:trHeight w:val="360"/>
        </w:trPr>
        <w:tc>
          <w:tcPr>
            <w:tcW w:w="846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7F760" w14:textId="77777777" w:rsidR="00B550B7" w:rsidRDefault="00B550B7" w:rsidP="00284674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3CD9ED60" w14:textId="77777777" w:rsidR="00CD5DB0" w:rsidRDefault="00CD5DB0" w:rsidP="00284674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0F744B01" w14:textId="77777777" w:rsidR="00CD5DB0" w:rsidRDefault="00CD5DB0" w:rsidP="0028467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50B7" w14:paraId="689E1354" w14:textId="77777777" w:rsidTr="009C6C40">
        <w:trPr>
          <w:trHeight w:val="398"/>
        </w:trPr>
        <w:tc>
          <w:tcPr>
            <w:tcW w:w="846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A7CE31" w14:textId="77777777" w:rsidR="00B550B7" w:rsidRDefault="00B550B7" w:rsidP="0028467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个人陈述</w:t>
            </w:r>
          </w:p>
        </w:tc>
      </w:tr>
      <w:tr w:rsidR="00B550B7" w14:paraId="06CFC9DE" w14:textId="77777777" w:rsidTr="009C6C40">
        <w:trPr>
          <w:trHeight w:val="398"/>
        </w:trPr>
        <w:tc>
          <w:tcPr>
            <w:tcW w:w="846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585C14" w14:textId="77777777" w:rsidR="00B550B7" w:rsidRPr="00581B36" w:rsidRDefault="00581B36" w:rsidP="002C72B6">
            <w:pPr>
              <w:spacing w:line="400" w:lineRule="exact"/>
              <w:jc w:val="left"/>
              <w:rPr>
                <w:rFonts w:ascii="宋体" w:hAnsi="宋体" w:hint="eastAsia"/>
                <w:i/>
                <w:szCs w:val="21"/>
              </w:rPr>
            </w:pPr>
            <w:r w:rsidRPr="00581B36">
              <w:rPr>
                <w:rFonts w:ascii="宋体" w:hAnsi="宋体" w:hint="eastAsia"/>
                <w:i/>
                <w:szCs w:val="21"/>
              </w:rPr>
              <w:t>（请描述你已参与过的具体项目的经历，或谈一谈你对所申请领域的具体创意</w:t>
            </w:r>
            <w:r>
              <w:rPr>
                <w:rFonts w:ascii="宋体" w:hAnsi="宋体" w:hint="eastAsia"/>
                <w:i/>
                <w:szCs w:val="21"/>
              </w:rPr>
              <w:t>）</w:t>
            </w:r>
          </w:p>
          <w:p w14:paraId="3FD12795" w14:textId="77777777" w:rsidR="00CD5DB0" w:rsidRPr="00CD5DB0" w:rsidRDefault="00CD5DB0" w:rsidP="00B23DD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55E8616F" w14:textId="77777777" w:rsidR="00CD5DB0" w:rsidRDefault="00CD5DB0" w:rsidP="00B23DD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4EEEC527" w14:textId="77777777" w:rsidR="00CD5DB0" w:rsidRDefault="00CD5DB0" w:rsidP="00B23DD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390E3D3D" w14:textId="77777777" w:rsidR="00CD5DB0" w:rsidRDefault="00CD5DB0" w:rsidP="00B23DD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72501F5B" w14:textId="77777777" w:rsidR="00CD5DB0" w:rsidRDefault="00CD5DB0" w:rsidP="00B23DD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50B7" w14:paraId="04CE09EC" w14:textId="77777777" w:rsidTr="009C6C40">
        <w:trPr>
          <w:trHeight w:val="398"/>
        </w:trPr>
        <w:tc>
          <w:tcPr>
            <w:tcW w:w="846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FFB06" w14:textId="77777777" w:rsidR="00B550B7" w:rsidRDefault="00B550B7">
            <w:pPr>
              <w:spacing w:line="400" w:lineRule="exact"/>
              <w:ind w:firstLineChars="200" w:firstLine="48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本人说明</w:t>
            </w:r>
          </w:p>
        </w:tc>
      </w:tr>
      <w:tr w:rsidR="00B550B7" w14:paraId="0A9F1B6D" w14:textId="77777777" w:rsidTr="009C6C40">
        <w:trPr>
          <w:trHeight w:val="1186"/>
        </w:trPr>
        <w:tc>
          <w:tcPr>
            <w:tcW w:w="846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F5635" w14:textId="77777777" w:rsidR="00B550B7" w:rsidRDefault="00B550B7" w:rsidP="00CD5DB0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我承诺，以上表格的填写信息是真实、准确和完整的。我自愿申请加入清华大学天空工场。如果入选，愿意服从团队的有关管理规定。</w:t>
            </w:r>
          </w:p>
          <w:p w14:paraId="377B274A" w14:textId="77777777" w:rsidR="00B550B7" w:rsidRPr="00CD5DB0" w:rsidRDefault="00B550B7" w:rsidP="00CD5DB0">
            <w:pPr>
              <w:spacing w:line="400" w:lineRule="exact"/>
              <w:ind w:firstLineChars="1500" w:firstLine="3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申请人：             年     月    日</w:t>
            </w:r>
          </w:p>
        </w:tc>
      </w:tr>
    </w:tbl>
    <w:p w14:paraId="14EBDA66" w14:textId="77777777" w:rsidR="00362B0E" w:rsidRDefault="00362B0E" w:rsidP="00D175C4">
      <w:pPr>
        <w:rPr>
          <w:rFonts w:ascii="Tahoma" w:hAnsi="Tahoma" w:cs="Tahoma"/>
          <w:color w:val="333333"/>
          <w:szCs w:val="18"/>
        </w:rPr>
      </w:pPr>
      <w:r w:rsidRPr="00362B0E">
        <w:rPr>
          <w:rFonts w:ascii="Tahoma" w:hAnsi="Tahoma" w:cs="Tahoma"/>
          <w:color w:val="333333"/>
          <w:szCs w:val="18"/>
        </w:rPr>
        <w:t>请</w:t>
      </w:r>
      <w:r w:rsidRPr="00362B0E">
        <w:rPr>
          <w:rFonts w:ascii="Tahoma" w:hAnsi="Tahoma" w:cs="Tahoma" w:hint="eastAsia"/>
          <w:color w:val="333333"/>
          <w:szCs w:val="18"/>
        </w:rPr>
        <w:t>将报名表电子版</w:t>
      </w:r>
      <w:r w:rsidRPr="00362B0E">
        <w:rPr>
          <w:rFonts w:ascii="Tahoma" w:hAnsi="Tahoma" w:cs="Tahoma"/>
          <w:color w:val="333333"/>
          <w:szCs w:val="18"/>
        </w:rPr>
        <w:t>按</w:t>
      </w:r>
      <w:r w:rsidRPr="00362B0E">
        <w:rPr>
          <w:rFonts w:ascii="Tahoma" w:hAnsi="Tahoma" w:cs="Tahoma"/>
          <w:color w:val="333333"/>
          <w:szCs w:val="18"/>
        </w:rPr>
        <w:t xml:space="preserve"> </w:t>
      </w:r>
      <w:r w:rsidRPr="00FF1486">
        <w:rPr>
          <w:rFonts w:ascii="Tahoma" w:hAnsi="Tahoma" w:cs="Tahoma"/>
          <w:b/>
          <w:color w:val="333333"/>
          <w:szCs w:val="18"/>
        </w:rPr>
        <w:t>姓名</w:t>
      </w:r>
      <w:r w:rsidRPr="00FF1486">
        <w:rPr>
          <w:rFonts w:ascii="Tahoma" w:hAnsi="Tahoma" w:cs="Tahoma"/>
          <w:b/>
          <w:color w:val="333333"/>
          <w:szCs w:val="18"/>
        </w:rPr>
        <w:t>-</w:t>
      </w:r>
      <w:r w:rsidRPr="00FF1486">
        <w:rPr>
          <w:rFonts w:ascii="Tahoma" w:hAnsi="Tahoma" w:cs="Tahoma"/>
          <w:b/>
          <w:color w:val="333333"/>
          <w:szCs w:val="18"/>
        </w:rPr>
        <w:t>学号</w:t>
      </w:r>
      <w:r w:rsidRPr="00FF1486">
        <w:rPr>
          <w:rFonts w:ascii="Tahoma" w:hAnsi="Tahoma" w:cs="Tahoma"/>
          <w:b/>
          <w:color w:val="333333"/>
          <w:szCs w:val="18"/>
        </w:rPr>
        <w:t>.doc</w:t>
      </w:r>
      <w:r w:rsidRPr="00362B0E">
        <w:rPr>
          <w:rFonts w:ascii="Tahoma" w:hAnsi="Tahoma" w:cs="Tahoma"/>
          <w:color w:val="333333"/>
          <w:szCs w:val="18"/>
        </w:rPr>
        <w:t xml:space="preserve"> </w:t>
      </w:r>
      <w:r w:rsidRPr="00362B0E">
        <w:rPr>
          <w:rFonts w:ascii="Tahoma" w:hAnsi="Tahoma" w:cs="Tahoma"/>
          <w:color w:val="333333"/>
          <w:szCs w:val="18"/>
        </w:rPr>
        <w:t>命名</w:t>
      </w:r>
      <w:r w:rsidRPr="00362B0E">
        <w:rPr>
          <w:rFonts w:ascii="Tahoma" w:hAnsi="Tahoma" w:cs="Tahoma" w:hint="eastAsia"/>
          <w:color w:val="333333"/>
          <w:szCs w:val="18"/>
        </w:rPr>
        <w:t>，提交至</w:t>
      </w:r>
      <w:r w:rsidR="00790B88">
        <w:rPr>
          <w:rFonts w:ascii="Tahoma" w:hAnsi="Tahoma" w:cs="Tahoma"/>
          <w:color w:val="333333"/>
          <w:szCs w:val="18"/>
        </w:rPr>
        <w:t xml:space="preserve"> </w:t>
      </w:r>
      <w:hyperlink r:id="rId7" w:history="1">
        <w:r w:rsidR="00790B88" w:rsidRPr="00D47F22">
          <w:rPr>
            <w:rStyle w:val="af1"/>
            <w:rFonts w:ascii="Tahoma" w:hAnsi="Tahoma" w:cs="Tahoma"/>
            <w:szCs w:val="18"/>
          </w:rPr>
          <w:t>thu_skyworks@126.com</w:t>
        </w:r>
      </w:hyperlink>
    </w:p>
    <w:p w14:paraId="37263E91" w14:textId="77777777" w:rsidR="00790B88" w:rsidRPr="00362B0E" w:rsidRDefault="00790B88" w:rsidP="00D175C4">
      <w:pPr>
        <w:rPr>
          <w:rFonts w:ascii="Tahoma" w:hAnsi="Tahoma" w:cs="Tahoma" w:hint="eastAsia"/>
          <w:color w:val="333333"/>
          <w:szCs w:val="18"/>
        </w:rPr>
      </w:pPr>
    </w:p>
    <w:sectPr w:rsidR="00790B88" w:rsidRPr="00362B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B387F" w14:textId="77777777" w:rsidR="00A20B49" w:rsidRDefault="00A20B49" w:rsidP="00B550B7">
      <w:r>
        <w:separator/>
      </w:r>
    </w:p>
  </w:endnote>
  <w:endnote w:type="continuationSeparator" w:id="0">
    <w:p w14:paraId="67B9D3F0" w14:textId="77777777" w:rsidR="00A20B49" w:rsidRDefault="00A20B49" w:rsidP="00B5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8C4A0" w14:textId="77777777" w:rsidR="00A20B49" w:rsidRDefault="00A20B49" w:rsidP="00B550B7">
      <w:r>
        <w:separator/>
      </w:r>
    </w:p>
  </w:footnote>
  <w:footnote w:type="continuationSeparator" w:id="0">
    <w:p w14:paraId="31E2B54C" w14:textId="77777777" w:rsidR="00A20B49" w:rsidRDefault="00A20B49" w:rsidP="00B5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nothing"/>
      <w:lvlText w:val="Table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Figure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suff w:val="nothing"/>
      <w:lvlText w:val="%1.%9"/>
      <w:lvlJc w:val="left"/>
      <w:pPr>
        <w:ind w:left="0" w:firstLine="0"/>
      </w:pPr>
      <w:rPr>
        <w:rFonts w:hint="default"/>
      </w:rPr>
    </w:lvl>
  </w:abstractNum>
  <w:abstractNum w:abstractNumId="2">
    <w:nsid w:val="0000000C"/>
    <w:multiLevelType w:val="singleLevel"/>
    <w:tmpl w:val="0000000C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922"/>
    <w:rsid w:val="00126040"/>
    <w:rsid w:val="00211031"/>
    <w:rsid w:val="00284674"/>
    <w:rsid w:val="0029155B"/>
    <w:rsid w:val="002C72B6"/>
    <w:rsid w:val="003035F0"/>
    <w:rsid w:val="00314A4F"/>
    <w:rsid w:val="00362B0E"/>
    <w:rsid w:val="004C7F4A"/>
    <w:rsid w:val="004F0E39"/>
    <w:rsid w:val="004F1E2E"/>
    <w:rsid w:val="00566B46"/>
    <w:rsid w:val="00575068"/>
    <w:rsid w:val="00581B36"/>
    <w:rsid w:val="005E7567"/>
    <w:rsid w:val="0063417A"/>
    <w:rsid w:val="006947AF"/>
    <w:rsid w:val="006B26F3"/>
    <w:rsid w:val="006F626D"/>
    <w:rsid w:val="007320EA"/>
    <w:rsid w:val="00743C91"/>
    <w:rsid w:val="00790B88"/>
    <w:rsid w:val="00876AC9"/>
    <w:rsid w:val="008818BA"/>
    <w:rsid w:val="00982498"/>
    <w:rsid w:val="009C483A"/>
    <w:rsid w:val="009C6C40"/>
    <w:rsid w:val="00A20B49"/>
    <w:rsid w:val="00A64F27"/>
    <w:rsid w:val="00AD1397"/>
    <w:rsid w:val="00B05095"/>
    <w:rsid w:val="00B05CA1"/>
    <w:rsid w:val="00B15463"/>
    <w:rsid w:val="00B23DDA"/>
    <w:rsid w:val="00B550B7"/>
    <w:rsid w:val="00B85DDC"/>
    <w:rsid w:val="00BD458D"/>
    <w:rsid w:val="00C01E74"/>
    <w:rsid w:val="00C05D85"/>
    <w:rsid w:val="00CA4CD0"/>
    <w:rsid w:val="00CC594C"/>
    <w:rsid w:val="00CD5DB0"/>
    <w:rsid w:val="00CF799C"/>
    <w:rsid w:val="00D175C4"/>
    <w:rsid w:val="00D25CEE"/>
    <w:rsid w:val="00DB425A"/>
    <w:rsid w:val="00E71823"/>
    <w:rsid w:val="00E71D05"/>
    <w:rsid w:val="00E95865"/>
    <w:rsid w:val="00EE4592"/>
    <w:rsid w:val="00FA32D2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08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spacing w:before="240" w:after="120" w:line="360" w:lineRule="auto"/>
      <w:jc w:val="left"/>
      <w:outlineLvl w:val="0"/>
    </w:pPr>
    <w:rPr>
      <w:rFonts w:ascii="Times" w:hAnsi="Times"/>
      <w:b/>
      <w:smallCaps/>
      <w:kern w:val="28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widowControl/>
      <w:spacing w:before="720" w:after="120" w:line="360" w:lineRule="auto"/>
      <w:jc w:val="left"/>
      <w:outlineLvl w:val="1"/>
    </w:pPr>
    <w:rPr>
      <w:rFonts w:ascii="Times" w:hAnsi="Times"/>
      <w:b/>
      <w:smallCaps/>
      <w:snapToGrid w:val="0"/>
      <w:kern w:val="0"/>
      <w:sz w:val="20"/>
      <w:szCs w:val="21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widowControl/>
      <w:numPr>
        <w:ilvl w:val="2"/>
        <w:numId w:val="1"/>
      </w:numPr>
      <w:spacing w:before="480" w:after="60"/>
      <w:jc w:val="left"/>
      <w:outlineLvl w:val="2"/>
    </w:pPr>
    <w:rPr>
      <w:rFonts w:ascii="Arial" w:hAnsi="Arial"/>
      <w:b/>
      <w:smallCaps/>
      <w:snapToGrid w:val="0"/>
      <w:kern w:val="0"/>
      <w:sz w:val="28"/>
      <w:szCs w:val="24"/>
      <w:lang w:val="x-none" w:eastAsia="en-US"/>
    </w:rPr>
  </w:style>
  <w:style w:type="paragraph" w:styleId="4">
    <w:name w:val="heading 4"/>
    <w:basedOn w:val="a"/>
    <w:next w:val="a"/>
    <w:link w:val="40"/>
    <w:qFormat/>
    <w:pPr>
      <w:keepNext/>
      <w:widowControl/>
      <w:numPr>
        <w:ilvl w:val="3"/>
        <w:numId w:val="1"/>
      </w:numPr>
      <w:spacing w:before="240" w:after="60"/>
      <w:ind w:left="851" w:hanging="851"/>
      <w:jc w:val="left"/>
      <w:outlineLvl w:val="3"/>
    </w:pPr>
    <w:rPr>
      <w:rFonts w:ascii="Arial" w:hAnsi="Arial"/>
      <w:b/>
      <w:smallCaps/>
      <w:kern w:val="0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qFormat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Arial" w:hAnsi="Arial"/>
      <w:kern w:val="0"/>
      <w:sz w:val="22"/>
      <w:szCs w:val="24"/>
      <w:lang w:val="x-none"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字符"/>
    <w:link w:val="a4"/>
    <w:rPr>
      <w:sz w:val="18"/>
      <w:szCs w:val="18"/>
    </w:rPr>
  </w:style>
  <w:style w:type="character" w:customStyle="1" w:styleId="a5">
    <w:name w:val="页脚字符"/>
    <w:link w:val="a6"/>
    <w:rPr>
      <w:sz w:val="18"/>
      <w:szCs w:val="18"/>
    </w:rPr>
  </w:style>
  <w:style w:type="character" w:customStyle="1" w:styleId="10">
    <w:name w:val="标题 1字符"/>
    <w:link w:val="1"/>
    <w:rPr>
      <w:rFonts w:ascii="Times" w:eastAsia="宋体" w:hAnsi="Times" w:cs="Times"/>
      <w:b/>
      <w:smallCaps/>
      <w:kern w:val="28"/>
      <w:sz w:val="32"/>
      <w:szCs w:val="32"/>
    </w:rPr>
  </w:style>
  <w:style w:type="character" w:customStyle="1" w:styleId="50">
    <w:name w:val="标题 5字符"/>
    <w:link w:val="5"/>
    <w:rPr>
      <w:rFonts w:ascii="Arial" w:eastAsia="宋体" w:hAnsi="Arial" w:cs="Times New Roman"/>
      <w:kern w:val="0"/>
      <w:sz w:val="22"/>
      <w:szCs w:val="24"/>
      <w:lang w:eastAsia="en-US"/>
    </w:rPr>
  </w:style>
  <w:style w:type="character" w:customStyle="1" w:styleId="a7">
    <w:name w:val="批注文字字符"/>
    <w:basedOn w:val="a0"/>
    <w:link w:val="a8"/>
  </w:style>
  <w:style w:type="character" w:customStyle="1" w:styleId="20">
    <w:name w:val="标题 2字符"/>
    <w:link w:val="2"/>
    <w:rPr>
      <w:rFonts w:ascii="Times" w:eastAsia="宋体" w:hAnsi="Times" w:cs="Times New Roman"/>
      <w:b/>
      <w:smallCaps/>
      <w:snapToGrid w:val="0"/>
      <w:kern w:val="0"/>
      <w:szCs w:val="21"/>
    </w:rPr>
  </w:style>
  <w:style w:type="character" w:customStyle="1" w:styleId="30">
    <w:name w:val="标题 3字符"/>
    <w:link w:val="3"/>
    <w:rPr>
      <w:rFonts w:ascii="Arial" w:eastAsia="宋体" w:hAnsi="Arial" w:cs="Times New Roman"/>
      <w:b/>
      <w:smallCaps/>
      <w:snapToGrid w:val="0"/>
      <w:kern w:val="0"/>
      <w:sz w:val="28"/>
      <w:szCs w:val="24"/>
      <w:lang w:eastAsia="en-US"/>
    </w:rPr>
  </w:style>
  <w:style w:type="character" w:customStyle="1" w:styleId="40">
    <w:name w:val="标题 4字符"/>
    <w:link w:val="4"/>
    <w:rPr>
      <w:rFonts w:ascii="Arial" w:eastAsia="宋体" w:hAnsi="Arial" w:cs="Times New Roman"/>
      <w:b/>
      <w:smallCaps/>
      <w:kern w:val="0"/>
      <w:sz w:val="24"/>
      <w:szCs w:val="24"/>
      <w:lang w:eastAsia="en-US"/>
    </w:rPr>
  </w:style>
  <w:style w:type="character" w:customStyle="1" w:styleId="a9">
    <w:name w:val="批注主题字符"/>
    <w:link w:val="aa"/>
    <w:rPr>
      <w:b/>
      <w:bCs/>
    </w:rPr>
  </w:style>
  <w:style w:type="character" w:customStyle="1" w:styleId="ab">
    <w:name w:val="批注框文本字符"/>
    <w:link w:val="ac"/>
    <w:rPr>
      <w:sz w:val="18"/>
      <w:szCs w:val="18"/>
    </w:rPr>
  </w:style>
  <w:style w:type="character" w:styleId="ad">
    <w:name w:val="annotation reference"/>
    <w:rPr>
      <w:sz w:val="21"/>
      <w:szCs w:val="21"/>
    </w:rPr>
  </w:style>
  <w:style w:type="character" w:customStyle="1" w:styleId="apple-style-span">
    <w:name w:val="apple-style-span"/>
    <w:basedOn w:val="a0"/>
  </w:style>
  <w:style w:type="character" w:customStyle="1" w:styleId="ae">
    <w:name w:val="日期字符"/>
    <w:basedOn w:val="a0"/>
    <w:link w:val="af"/>
  </w:style>
  <w:style w:type="paragraph" w:styleId="af0">
    <w:name w:val="List Paragraph"/>
    <w:basedOn w:val="a"/>
    <w:qFormat/>
    <w:pPr>
      <w:ind w:firstLineChars="200" w:firstLine="420"/>
    </w:pPr>
  </w:style>
  <w:style w:type="paragraph" w:styleId="a8">
    <w:name w:val="annotation text"/>
    <w:basedOn w:val="a"/>
    <w:link w:val="a7"/>
    <w:pPr>
      <w:jc w:val="left"/>
    </w:pPr>
  </w:style>
  <w:style w:type="paragraph" w:styleId="aa">
    <w:name w:val="annotation subject"/>
    <w:basedOn w:val="a8"/>
    <w:next w:val="a8"/>
    <w:link w:val="a9"/>
    <w:rPr>
      <w:b/>
      <w:bCs/>
      <w:kern w:val="0"/>
      <w:sz w:val="20"/>
      <w:szCs w:val="20"/>
      <w:lang w:val="x-none" w:eastAsia="x-none"/>
    </w:rPr>
  </w:style>
  <w:style w:type="paragraph" w:styleId="af">
    <w:name w:val="Date"/>
    <w:basedOn w:val="a"/>
    <w:next w:val="a"/>
    <w:link w:val="ae"/>
    <w:pPr>
      <w:ind w:leftChars="2500" w:left="100"/>
    </w:pPr>
  </w:style>
  <w:style w:type="paragraph" w:customStyle="1" w:styleId="FigureTitle">
    <w:name w:val="FigureTitle"/>
    <w:basedOn w:val="a"/>
    <w:pPr>
      <w:widowControl/>
      <w:numPr>
        <w:ilvl w:val="7"/>
        <w:numId w:val="1"/>
      </w:numPr>
      <w:spacing w:before="120" w:after="120"/>
      <w:jc w:val="center"/>
    </w:pPr>
    <w:rPr>
      <w:rFonts w:ascii="Helvetica" w:hAnsi="Helvetica"/>
      <w:b/>
      <w:kern w:val="0"/>
      <w:szCs w:val="24"/>
    </w:rPr>
  </w:style>
  <w:style w:type="paragraph" w:customStyle="1" w:styleId="TableTitle">
    <w:name w:val="TableTitle"/>
    <w:basedOn w:val="a"/>
    <w:next w:val="a"/>
    <w:pPr>
      <w:keepNext/>
      <w:numPr>
        <w:ilvl w:val="5"/>
        <w:numId w:val="1"/>
      </w:numPr>
      <w:spacing w:before="120" w:after="120"/>
      <w:jc w:val="center"/>
    </w:pPr>
    <w:rPr>
      <w:rFonts w:ascii="Helvetica" w:hAnsi="Helvetica"/>
      <w:b/>
      <w:kern w:val="0"/>
      <w:szCs w:val="21"/>
    </w:rPr>
  </w:style>
  <w:style w:type="paragraph" w:customStyle="1" w:styleId="EquationTitle">
    <w:name w:val="EquationTitle"/>
    <w:basedOn w:val="a"/>
    <w:next w:val="a"/>
    <w:pPr>
      <w:widowControl/>
      <w:numPr>
        <w:ilvl w:val="8"/>
        <w:numId w:val="1"/>
      </w:numPr>
      <w:tabs>
        <w:tab w:val="left" w:pos="720"/>
      </w:tabs>
      <w:spacing w:before="120" w:after="120"/>
    </w:pPr>
    <w:rPr>
      <w:rFonts w:ascii="Helvetica" w:hAnsi="Helvetica" w:cs="宋体"/>
      <w:b/>
      <w:snapToGrid w:val="0"/>
      <w:kern w:val="0"/>
      <w:sz w:val="24"/>
      <w:szCs w:val="24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customStyle="1" w:styleId="-11">
    <w:name w:val="彩色列表 - 强调文字颜色 11"/>
    <w:basedOn w:val="a"/>
    <w:pPr>
      <w:ind w:firstLineChars="200" w:firstLine="420"/>
    </w:pPr>
    <w:rPr>
      <w:rFonts w:ascii="Times New Roman" w:hAnsi="Times New Roman"/>
      <w:szCs w:val="24"/>
    </w:rPr>
  </w:style>
  <w:style w:type="paragraph" w:styleId="ac">
    <w:name w:val="Balloon Text"/>
    <w:basedOn w:val="a"/>
    <w:link w:val="ab"/>
    <w:rPr>
      <w:kern w:val="0"/>
      <w:sz w:val="18"/>
      <w:szCs w:val="18"/>
      <w:lang w:val="x-none" w:eastAsia="x-none"/>
    </w:rPr>
  </w:style>
  <w:style w:type="character" w:styleId="af1">
    <w:name w:val="Hyperlink"/>
    <w:uiPriority w:val="99"/>
    <w:unhideWhenUsed/>
    <w:rsid w:val="00362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5951">
      <w:bodyDiv w:val="1"/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20349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0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2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0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7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68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hu_skyworks@126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Macintosh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清华大学“未来航空”兴趣团队</vt:lpstr>
    </vt:vector>
  </TitlesOfParts>
  <Manager/>
  <Company>THU</Company>
  <LinksUpToDate>false</LinksUpToDate>
  <CharactersWithSpaces>389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mailto:thu_skyworks@126.com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清华大学“未来航空”兴趣团队</dc:title>
  <dc:subject/>
  <dc:creator>Michael</dc:creator>
  <cp:keywords/>
  <dc:description/>
  <cp:lastModifiedBy>Microsoft Office 用户</cp:lastModifiedBy>
  <cp:revision>2</cp:revision>
  <cp:lastPrinted>1899-12-30T00:00:00Z</cp:lastPrinted>
  <dcterms:created xsi:type="dcterms:W3CDTF">2016-09-06T15:17:00Z</dcterms:created>
  <dcterms:modified xsi:type="dcterms:W3CDTF">2016-09-06T15:17:00Z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2052-6.6.0.2330</vt:lpwstr>
  </property>
</Properties>
</file>